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EDF6" w14:textId="06E9DC0A" w:rsidR="00974F9F" w:rsidRPr="00901C7B" w:rsidRDefault="00496C85" w:rsidP="00B81BC9">
      <w:pPr>
        <w:pStyle w:val="affb"/>
        <w:snapToGrid w:val="0"/>
        <w:spacing w:before="100" w:beforeAutospacing="1" w:after="100" w:afterAutospacing="1" w:line="240" w:lineRule="auto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 w:rsidRPr="00901C7B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實習</w:t>
      </w:r>
      <w:r w:rsidR="00E2662E" w:rsidRPr="00901C7B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機構</w:t>
      </w:r>
      <w:r w:rsidRPr="00901C7B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切結書</w:t>
      </w:r>
    </w:p>
    <w:p w14:paraId="59D3B679" w14:textId="6D9F25D4" w:rsidR="00974F9F" w:rsidRPr="00667CDF" w:rsidRDefault="00496C85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bookmarkStart w:id="0" w:name="_Hlk232092372"/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依據《專科以上學校產學合作實施辦法》第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6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條之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 w:rsidR="007A06D3"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第</w:t>
      </w:r>
      <w:r w:rsidR="007A06D3"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 w:rsidR="007A06D3"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項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規定，</w:t>
      </w:r>
      <w:r w:rsidR="007A06D3"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合作機構應符合下列條件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</w:p>
    <w:p w14:paraId="2A0C276F" w14:textId="5C92C4C0" w:rsidR="00BA3484" w:rsidRPr="00667CDF" w:rsidRDefault="00496C85" w:rsidP="00412901">
      <w:pPr>
        <w:spacing w:after="120" w:line="240" w:lineRule="auto"/>
        <w:rPr>
          <w:rFonts w:ascii="Times New Roman" w:eastAsia="標楷體" w:hAnsi="Times New Roman" w:cs="Times New Roman"/>
          <w:bCs/>
          <w:sz w:val="24"/>
          <w:szCs w:val="24"/>
          <w:lang w:eastAsia="zh-TW"/>
        </w:rPr>
      </w:pPr>
      <w:r w:rsidRPr="00667CDF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一、</w:t>
      </w:r>
      <w:r w:rsidR="00BA3484" w:rsidRPr="00667CDF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經依法設立或登記。</w:t>
      </w:r>
    </w:p>
    <w:p w14:paraId="2F51A13F" w14:textId="77777777" w:rsidR="00BA3484" w:rsidRPr="00667CDF" w:rsidRDefault="00BA3484" w:rsidP="00412901">
      <w:pPr>
        <w:spacing w:after="120" w:line="240" w:lineRule="auto"/>
        <w:rPr>
          <w:rFonts w:ascii="Times New Roman" w:eastAsia="標楷體" w:hAnsi="Times New Roman" w:cs="Times New Roman"/>
          <w:bCs/>
          <w:sz w:val="24"/>
          <w:szCs w:val="24"/>
          <w:lang w:eastAsia="zh-TW"/>
        </w:rPr>
      </w:pPr>
      <w:r w:rsidRPr="00667CDF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二、具足夠訓練與指導人力及健全設施、設備。</w:t>
      </w:r>
    </w:p>
    <w:p w14:paraId="69A3B225" w14:textId="77777777" w:rsidR="00BA3484" w:rsidRPr="00667CDF" w:rsidRDefault="00BA3484" w:rsidP="00412901">
      <w:pPr>
        <w:spacing w:after="120" w:line="240" w:lineRule="auto"/>
        <w:rPr>
          <w:rFonts w:ascii="Times New Roman" w:eastAsia="標楷體" w:hAnsi="Times New Roman" w:cs="Times New Roman"/>
          <w:bCs/>
          <w:sz w:val="24"/>
          <w:szCs w:val="24"/>
          <w:lang w:eastAsia="zh-TW"/>
        </w:rPr>
      </w:pPr>
      <w:r w:rsidRPr="00667CDF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三、最近二年實習場所無發生重大職業災害。但雇主能證明無過失者，不在此限。</w:t>
      </w:r>
    </w:p>
    <w:p w14:paraId="47F6217D" w14:textId="77777777" w:rsidR="00BA3484" w:rsidRPr="00667CDF" w:rsidRDefault="00BA3484" w:rsidP="00412901">
      <w:pPr>
        <w:spacing w:after="120" w:line="240" w:lineRule="auto"/>
        <w:ind w:left="463" w:hangingChars="193" w:hanging="463"/>
        <w:rPr>
          <w:rFonts w:ascii="Times New Roman" w:eastAsia="標楷體" w:hAnsi="Times New Roman" w:cs="Times New Roman"/>
          <w:bCs/>
          <w:sz w:val="24"/>
          <w:szCs w:val="24"/>
          <w:lang w:eastAsia="zh-TW"/>
        </w:rPr>
      </w:pPr>
      <w:r w:rsidRPr="00667CDF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四、最近二年無違反勞動基準法第七十八條或第八十條規定處罰、第七十九條第二項規定處罰逾二次、同一規定，依第七十九條第一項處罰逾三次。</w:t>
      </w:r>
    </w:p>
    <w:p w14:paraId="486F8F67" w14:textId="77777777" w:rsidR="00BA3484" w:rsidRPr="00667CDF" w:rsidRDefault="00BA3484" w:rsidP="00412901">
      <w:pPr>
        <w:spacing w:after="120" w:line="240" w:lineRule="auto"/>
        <w:ind w:left="463" w:hangingChars="193" w:hanging="463"/>
        <w:rPr>
          <w:rFonts w:ascii="Times New Roman" w:eastAsia="標楷體" w:hAnsi="Times New Roman" w:cs="Times New Roman"/>
          <w:bCs/>
          <w:sz w:val="24"/>
          <w:szCs w:val="24"/>
          <w:lang w:eastAsia="zh-TW"/>
        </w:rPr>
      </w:pPr>
      <w:r w:rsidRPr="00667CDF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五、最近二年無違反勞工職業災害保險及保護法、勞工退休金條例相關規定，積欠勞工職業災害保險費、勞工退休金或滯納金，經限期繳納，屆期未繳納。</w:t>
      </w:r>
    </w:p>
    <w:p w14:paraId="7ADD37D5" w14:textId="36E5A67B" w:rsidR="00BA3484" w:rsidRPr="00667CDF" w:rsidRDefault="00BA3484" w:rsidP="00412901">
      <w:pPr>
        <w:spacing w:after="120" w:line="240" w:lineRule="auto"/>
        <w:ind w:left="425" w:hangingChars="177" w:hanging="425"/>
        <w:rPr>
          <w:rFonts w:ascii="Times New Roman" w:eastAsia="標楷體" w:hAnsi="Times New Roman" w:cs="Times New Roman"/>
          <w:bCs/>
          <w:sz w:val="24"/>
          <w:szCs w:val="24"/>
          <w:lang w:eastAsia="zh-TW"/>
        </w:rPr>
      </w:pPr>
      <w:r w:rsidRPr="00667CDF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六、最近二年無違反性別平等工作法有關性別歧視、性騷擾或就業服務法有關就業歧視之規</w:t>
      </w:r>
      <w:r w:rsidR="003601BA" w:rsidRPr="00667CDF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 xml:space="preserve"> </w:t>
      </w:r>
      <w:r w:rsidRPr="00667CDF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定，經予處罰。</w:t>
      </w:r>
    </w:p>
    <w:p w14:paraId="13B3E948" w14:textId="043D0BA7" w:rsidR="00974F9F" w:rsidRPr="00667CDF" w:rsidRDefault="00BA3484" w:rsidP="00412901">
      <w:pPr>
        <w:spacing w:after="120" w:line="240" w:lineRule="auto"/>
        <w:rPr>
          <w:rFonts w:ascii="Times New Roman" w:eastAsia="標楷體" w:hAnsi="Times New Roman" w:cs="Times New Roman"/>
          <w:bCs/>
          <w:sz w:val="24"/>
          <w:szCs w:val="24"/>
          <w:lang w:eastAsia="zh-TW"/>
        </w:rPr>
      </w:pPr>
      <w:r w:rsidRPr="00667CDF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七、非從事派遣業務之事業單位。</w:t>
      </w:r>
      <w:bookmarkEnd w:id="0"/>
    </w:p>
    <w:p w14:paraId="13655CCD" w14:textId="4EBA0E72" w:rsidR="00974F9F" w:rsidRPr="00667CDF" w:rsidRDefault="00496C85" w:rsidP="00ED646B">
      <w:pPr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本次實習生實習</w:t>
      </w:r>
      <w:r w:rsidR="005D29EC" w:rsidRPr="00667CDF"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  <w:t>場域為本公司</w:t>
      </w:r>
      <w:r w:rsidRPr="00667CDF"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  <w:t>所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屬</w:t>
      </w:r>
      <w:bookmarkStart w:id="1" w:name="_Hlk215145694"/>
      <w:r w:rsidR="009A3AC2" w:rsidRPr="00667CDF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>□</w:t>
      </w:r>
      <w:r w:rsidR="001771C1" w:rsidRPr="00667CDF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分公司</w:t>
      </w:r>
      <w:r w:rsidR="00DB2666" w:rsidRPr="00667CDF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>□</w:t>
      </w:r>
      <w:r w:rsidR="001771C1" w:rsidRPr="00667CDF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分店</w:t>
      </w:r>
      <w:r w:rsidR="00DB2666" w:rsidRPr="00667CDF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>□</w:t>
      </w:r>
      <w:r w:rsidR="001771C1" w:rsidRPr="00667CDF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分廠</w:t>
      </w:r>
      <w:r w:rsidR="00DB2666" w:rsidRPr="00667CDF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>□</w:t>
      </w:r>
      <w:r w:rsidR="001771C1" w:rsidRPr="00667CDF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分工地</w:t>
      </w:r>
      <w:bookmarkEnd w:id="1"/>
      <w:r w:rsidR="00DB2666" w:rsidRPr="00667CDF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>□</w:t>
      </w:r>
      <w:r w:rsidR="00DB2666" w:rsidRPr="00667CDF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分行</w:t>
      </w:r>
      <w:r w:rsidR="00DB2666" w:rsidRPr="00667CDF">
        <w:rPr>
          <w:rFonts w:ascii="Times New Roman" w:eastAsia="標楷體" w:hAnsi="Times New Roman" w:cs="Times New Roman"/>
          <w:b/>
          <w:bCs/>
          <w:sz w:val="40"/>
          <w:szCs w:val="40"/>
          <w:lang w:eastAsia="zh-TW"/>
        </w:rPr>
        <w:t>□</w:t>
      </w:r>
      <w:r w:rsidR="00DB2666" w:rsidRPr="00667CDF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獨立運作</w:t>
      </w:r>
      <w:r w:rsidR="00C32824" w:rsidRPr="00667CDF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單位</w:t>
      </w:r>
      <w:r w:rsidR="00B5522F" w:rsidRPr="00667CDF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，</w:t>
      </w:r>
      <w:r w:rsidR="005D29EC" w:rsidRPr="00667CDF">
        <w:rPr>
          <w:rFonts w:ascii="Times New Roman" w:eastAsia="標楷體" w:hAnsi="Times New Roman" w:cs="Times New Roman"/>
          <w:bCs/>
          <w:color w:val="FF0000"/>
          <w:sz w:val="24"/>
          <w:szCs w:val="24"/>
          <w:lang w:eastAsia="zh-TW"/>
        </w:rPr>
        <w:t>非為</w:t>
      </w:r>
      <w:r w:rsidR="00667CDF">
        <w:rPr>
          <w:rFonts w:ascii="Times New Roman" w:eastAsia="標楷體" w:hAnsi="Times New Roman" w:cs="Times New Roman" w:hint="eastAsia"/>
          <w:color w:val="FF0000"/>
          <w:sz w:val="24"/>
          <w:szCs w:val="24"/>
          <w:lang w:eastAsia="zh-TW"/>
        </w:rPr>
        <w:t>此</w:t>
      </w:r>
      <w:r w:rsidR="005D29EC" w:rsidRPr="00667CDF"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  <w:t>次</w:t>
      </w:r>
      <w:r w:rsidR="00B5522F" w:rsidRPr="00667CDF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事件場域</w:t>
      </w:r>
      <w:r w:rsidR="00667CDF">
        <w:rPr>
          <w:rFonts w:ascii="Times New Roman" w:eastAsia="標楷體" w:hAnsi="Times New Roman" w:cs="Times New Roman" w:hint="eastAsia"/>
          <w:bCs/>
          <w:sz w:val="24"/>
          <w:szCs w:val="24"/>
          <w:lang w:eastAsia="zh-TW"/>
        </w:rPr>
        <w:t>，</w:t>
      </w:r>
      <w:r w:rsidR="005D29EC" w:rsidRPr="00667CDF">
        <w:rPr>
          <w:rFonts w:ascii="Times New Roman" w:eastAsia="標楷體" w:hAnsi="Times New Roman" w:cs="Times New Roman"/>
          <w:bCs/>
          <w:color w:val="FF0000"/>
          <w:sz w:val="24"/>
          <w:szCs w:val="24"/>
          <w:lang w:eastAsia="zh-TW"/>
        </w:rPr>
        <w:t>該實習地點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均符合上述規定，並依法保障學生實習期間相關權益。</w:t>
      </w:r>
      <w:r w:rsidR="00EE483A"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倘於與學校合作期間，經查證本公司未遵守前述切結事項，或有違反相關法令之情事，學校得依相關規定，隨時終止合作關係，並停止學生實習，或採取其他必要之處置措施</w:t>
      </w:r>
      <w:r w:rsidR="00BA3484"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32A5D5DA" w14:textId="6DFE324E" w:rsidR="00974F9F" w:rsidRPr="00667CDF" w:rsidRDefault="00496C85">
      <w:pP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667CDF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此致</w:t>
      </w:r>
    </w:p>
    <w:p w14:paraId="1F09DA93" w14:textId="19B77C5C" w:rsidR="00974F9F" w:rsidRPr="00310414" w:rsidRDefault="00310414" w:rsidP="00520A4B">
      <w:pPr>
        <w:spacing w:line="480" w:lineRule="auto"/>
        <w:rPr>
          <w:rFonts w:ascii="Times New Roman" w:eastAsia="標楷體" w:hAnsi="Times New Roman" w:cs="Times New Roman"/>
          <w:b/>
          <w:bCs/>
          <w:lang w:eastAsia="zh-TW"/>
        </w:rPr>
      </w:pPr>
      <w:r w:rsidRPr="00310414">
        <w:rPr>
          <w:rFonts w:ascii="Times New Roman" w:eastAsia="標楷體-繁" w:hAnsi="Times New Roman" w:cs="Times New Roman" w:hint="eastAsia"/>
          <w:sz w:val="24"/>
          <w:szCs w:val="24"/>
          <w:lang w:eastAsia="zh-TW"/>
        </w:rPr>
        <w:t>台南應用科技大學</w:t>
      </w:r>
    </w:p>
    <w:p w14:paraId="691085AB" w14:textId="0763820D" w:rsidR="003D198F" w:rsidRPr="00667CDF" w:rsidRDefault="003D198F" w:rsidP="00412901">
      <w:pPr>
        <w:spacing w:after="240" w:line="48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實習機構</w:t>
      </w:r>
      <w:r w:rsidR="00496C85"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名稱：</w:t>
      </w:r>
      <w:r w:rsidR="000D2970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___________________________________</w:t>
      </w:r>
      <w:r w:rsidR="00ED646B"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（蓋章）</w:t>
      </w:r>
    </w:p>
    <w:p w14:paraId="39E4D2C1" w14:textId="5C93684E" w:rsidR="007A37D9" w:rsidRPr="00667CDF" w:rsidRDefault="007A37D9" w:rsidP="00412901">
      <w:pPr>
        <w:spacing w:after="240" w:line="48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667CDF">
        <w:rPr>
          <w:rFonts w:ascii="Times New Roman" w:eastAsia="標楷體" w:hAnsi="Times New Roman" w:cs="Times New Roman"/>
          <w:spacing w:val="160"/>
          <w:sz w:val="24"/>
          <w:szCs w:val="24"/>
          <w:fitText w:val="1440" w:id="-499306240"/>
          <w:lang w:eastAsia="zh-TW"/>
        </w:rPr>
        <w:t>統一編</w:t>
      </w:r>
      <w:r w:rsidRPr="00667CDF">
        <w:rPr>
          <w:rFonts w:ascii="Times New Roman" w:eastAsia="標楷體" w:hAnsi="Times New Roman" w:cs="Times New Roman"/>
          <w:sz w:val="24"/>
          <w:szCs w:val="24"/>
          <w:fitText w:val="1440" w:id="-499306240"/>
          <w:lang w:eastAsia="zh-TW"/>
        </w:rPr>
        <w:t>號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  <w:r w:rsidR="000D2970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___________________________________</w:t>
      </w:r>
    </w:p>
    <w:p w14:paraId="1A760397" w14:textId="2A08FC6E" w:rsidR="003D198F" w:rsidRPr="00667CDF" w:rsidRDefault="003D198F" w:rsidP="00412901">
      <w:pPr>
        <w:spacing w:after="240" w:line="48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D2970">
        <w:rPr>
          <w:rFonts w:ascii="Times New Roman" w:eastAsia="標楷體" w:hAnsi="Times New Roman" w:cs="Times New Roman"/>
          <w:spacing w:val="240"/>
          <w:sz w:val="24"/>
          <w:szCs w:val="24"/>
          <w:fitText w:val="1680" w:id="-499305984"/>
          <w:lang w:eastAsia="zh-TW"/>
        </w:rPr>
        <w:t>負責人</w:t>
      </w:r>
      <w:r w:rsidRPr="000D2970">
        <w:rPr>
          <w:rFonts w:ascii="Times New Roman" w:eastAsia="標楷體" w:hAnsi="Times New Roman" w:cs="Times New Roman"/>
          <w:sz w:val="24"/>
          <w:szCs w:val="24"/>
          <w:fitText w:val="1680" w:id="-499305984"/>
          <w:lang w:eastAsia="zh-TW"/>
        </w:rPr>
        <w:t>：</w:t>
      </w:r>
      <w:r w:rsidR="000D2970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___________________________________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（簽章）</w:t>
      </w:r>
    </w:p>
    <w:p w14:paraId="3C748AA7" w14:textId="33269836" w:rsidR="00974F9F" w:rsidRPr="00667CDF" w:rsidRDefault="00496C85" w:rsidP="00412901">
      <w:pPr>
        <w:spacing w:after="240" w:line="48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0D2970">
        <w:rPr>
          <w:rFonts w:ascii="Times New Roman" w:eastAsia="標楷體" w:hAnsi="Times New Roman" w:cs="Times New Roman"/>
          <w:spacing w:val="120"/>
          <w:sz w:val="24"/>
          <w:szCs w:val="24"/>
          <w:fitText w:val="1680" w:id="-499305982"/>
          <w:lang w:eastAsia="zh-TW"/>
        </w:rPr>
        <w:t>實習地址</w:t>
      </w:r>
      <w:r w:rsidRPr="000D2970">
        <w:rPr>
          <w:rFonts w:ascii="Times New Roman" w:eastAsia="標楷體" w:hAnsi="Times New Roman" w:cs="Times New Roman"/>
          <w:sz w:val="24"/>
          <w:szCs w:val="24"/>
          <w:fitText w:val="1680" w:id="-499305982"/>
          <w:lang w:eastAsia="zh-TW"/>
        </w:rPr>
        <w:t>：</w:t>
      </w:r>
      <w:r w:rsidR="000D2970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___________________________________</w:t>
      </w:r>
    </w:p>
    <w:p w14:paraId="5DF7F77E" w14:textId="634352C1" w:rsidR="00974F9F" w:rsidRPr="00667CDF" w:rsidRDefault="00E226AA" w:rsidP="00CA344D">
      <w:pPr>
        <w:spacing w:beforeLines="100" w:before="240" w:after="360" w:line="480" w:lineRule="auto"/>
        <w:jc w:val="distribute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中華民國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月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</w:t>
      </w:r>
      <w:r w:rsidRPr="00667CDF">
        <w:rPr>
          <w:rFonts w:ascii="Times New Roman" w:eastAsia="標楷體" w:hAnsi="Times New Roman" w:cs="Times New Roman"/>
          <w:sz w:val="24"/>
          <w:szCs w:val="24"/>
          <w:lang w:eastAsia="zh-TW"/>
        </w:rPr>
        <w:t>日</w:t>
      </w:r>
    </w:p>
    <w:sectPr w:rsidR="00974F9F" w:rsidRPr="00667CDF" w:rsidSect="00FE4629">
      <w:headerReference w:type="default" r:id="rId8"/>
      <w:footerReference w:type="default" r:id="rId9"/>
      <w:pgSz w:w="11906" w:h="16838" w:code="9"/>
      <w:pgMar w:top="1440" w:right="1588" w:bottom="1440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05F5" w14:textId="77777777" w:rsidR="00736DB6" w:rsidRDefault="00736DB6" w:rsidP="00E9503A">
      <w:pPr>
        <w:spacing w:after="0" w:line="240" w:lineRule="auto"/>
      </w:pPr>
      <w:r>
        <w:separator/>
      </w:r>
    </w:p>
  </w:endnote>
  <w:endnote w:type="continuationSeparator" w:id="0">
    <w:p w14:paraId="245F9BB3" w14:textId="77777777" w:rsidR="00736DB6" w:rsidRDefault="00736DB6" w:rsidP="00E9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BA2B" w14:textId="77777777" w:rsidR="00B81BC9" w:rsidRPr="00DA1630" w:rsidRDefault="00B81BC9" w:rsidP="00B81BC9">
    <w:pPr>
      <w:pStyle w:val="ae"/>
      <w:ind w:left="360" w:right="180"/>
      <w:jc w:val="right"/>
      <w:rPr>
        <w:rFonts w:ascii="Times New Roman" w:eastAsia="標楷體" w:hAnsi="Times New Roman" w:cs="Times New Roman"/>
        <w:sz w:val="18"/>
        <w:szCs w:val="16"/>
      </w:rPr>
    </w:pPr>
    <w:r>
      <w:rPr>
        <w:rFonts w:ascii="Times New Roman" w:eastAsia="標楷體" w:hAnsi="Times New Roman" w:cs="Times New Roman" w:hint="eastAsia"/>
        <w:sz w:val="18"/>
        <w:szCs w:val="16"/>
        <w:shd w:val="clear" w:color="auto" w:fill="D9D9D9" w:themeFill="background1" w:themeFillShade="D9"/>
        <w:lang w:eastAsia="zh-TW"/>
      </w:rPr>
      <w:t>20260612</w:t>
    </w:r>
    <w:r w:rsidRPr="00202B19"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  <w:t>版</w:t>
    </w:r>
  </w:p>
  <w:p w14:paraId="02ED5D1F" w14:textId="77777777" w:rsidR="00B81BC9" w:rsidRDefault="00B81B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5362" w14:textId="77777777" w:rsidR="00736DB6" w:rsidRDefault="00736DB6" w:rsidP="00E9503A">
      <w:pPr>
        <w:spacing w:after="0" w:line="240" w:lineRule="auto"/>
      </w:pPr>
      <w:r>
        <w:separator/>
      </w:r>
    </w:p>
  </w:footnote>
  <w:footnote w:type="continuationSeparator" w:id="0">
    <w:p w14:paraId="6A0C4F3E" w14:textId="77777777" w:rsidR="00736DB6" w:rsidRDefault="00736DB6" w:rsidP="00E9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E019" w14:textId="72B07C1B" w:rsidR="00B81BC9" w:rsidRDefault="00B81BC9">
    <w:pPr>
      <w:pStyle w:val="a5"/>
    </w:pPr>
    <w:bookmarkStart w:id="2" w:name="_Hlk205470246"/>
    <w:r w:rsidRPr="00DA1630">
      <w:rPr>
        <w:rFonts w:ascii="Times New Roman" w:eastAsia="標楷體" w:hAnsi="Times New Roman" w:cs="Times New Roman"/>
        <w:sz w:val="18"/>
        <w:szCs w:val="18"/>
        <w:shd w:val="pct15" w:color="auto" w:fill="FFFFFF"/>
      </w:rPr>
      <w:t>C0</w:t>
    </w:r>
    <w:r>
      <w:rPr>
        <w:rFonts w:ascii="Times New Roman" w:eastAsia="標楷體" w:hAnsi="Times New Roman" w:cs="Times New Roman" w:hint="eastAsia"/>
        <w:sz w:val="18"/>
        <w:szCs w:val="18"/>
        <w:shd w:val="pct15" w:color="auto" w:fill="FFFFFF"/>
        <w:lang w:eastAsia="zh-TW"/>
      </w:rPr>
      <w:t>4</w:t>
    </w:r>
    <w:r w:rsidRPr="00DA1630">
      <w:rPr>
        <w:rFonts w:ascii="Times New Roman" w:eastAsia="標楷體" w:hAnsi="Times New Roman" w:cs="Times New Roman"/>
        <w:sz w:val="18"/>
        <w:szCs w:val="18"/>
        <w:shd w:val="pct15" w:color="auto" w:fill="FFFFFF"/>
      </w:rPr>
      <w:t>-</w:t>
    </w:r>
    <w:r w:rsidRPr="00DA1630">
      <w:rPr>
        <w:rFonts w:ascii="Times New Roman" w:eastAsia="標楷體" w:hAnsi="Times New Roman" w:cs="Times New Roman"/>
        <w:sz w:val="18"/>
        <w:szCs w:val="18"/>
        <w:shd w:val="pct15" w:color="auto" w:fill="FFFFFF"/>
      </w:rPr>
      <w:t>研發</w:t>
    </w:r>
    <w:r w:rsidRPr="00DA1630">
      <w:rPr>
        <w:rFonts w:ascii="Times New Roman" w:eastAsia="標楷體" w:hAnsi="Times New Roman" w:cs="Times New Roman"/>
        <w:sz w:val="18"/>
        <w:szCs w:val="18"/>
        <w:shd w:val="pct15" w:color="auto" w:fill="FFFFFF"/>
      </w:rPr>
      <w:t>-</w:t>
    </w:r>
    <w:r w:rsidRPr="00DA1630">
      <w:rPr>
        <w:rFonts w:ascii="Times New Roman" w:eastAsia="標楷體" w:hAnsi="Times New Roman" w:cs="Times New Roman"/>
        <w:sz w:val="18"/>
        <w:szCs w:val="18"/>
        <w:shd w:val="pct15" w:color="auto" w:fill="FFFFFF"/>
      </w:rPr>
      <w:t>職涯</w:t>
    </w:r>
    <w:r w:rsidRPr="00DA1630">
      <w:rPr>
        <w:rFonts w:ascii="Times New Roman" w:eastAsia="標楷體" w:hAnsi="Times New Roman" w:cs="Times New Roman"/>
        <w:sz w:val="18"/>
        <w:szCs w:val="18"/>
        <w:shd w:val="pct15" w:color="auto" w:fill="FFFFFF"/>
      </w:rPr>
      <w:t>-</w:t>
    </w:r>
    <w:r w:rsidRPr="00DA1630">
      <w:rPr>
        <w:rFonts w:ascii="Times New Roman" w:eastAsia="標楷體" w:hAnsi="Times New Roman" w:cs="Times New Roman"/>
        <w:sz w:val="18"/>
        <w:szCs w:val="18"/>
        <w:shd w:val="pct15" w:color="auto" w:fill="FFFFFF"/>
      </w:rPr>
      <w:t>實習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3539427">
    <w:abstractNumId w:val="8"/>
  </w:num>
  <w:num w:numId="2" w16cid:durableId="1783911536">
    <w:abstractNumId w:val="6"/>
  </w:num>
  <w:num w:numId="3" w16cid:durableId="1636253716">
    <w:abstractNumId w:val="5"/>
  </w:num>
  <w:num w:numId="4" w16cid:durableId="1371537618">
    <w:abstractNumId w:val="4"/>
  </w:num>
  <w:num w:numId="5" w16cid:durableId="1792169933">
    <w:abstractNumId w:val="7"/>
  </w:num>
  <w:num w:numId="6" w16cid:durableId="1822380089">
    <w:abstractNumId w:val="3"/>
  </w:num>
  <w:num w:numId="7" w16cid:durableId="1969387065">
    <w:abstractNumId w:val="2"/>
  </w:num>
  <w:num w:numId="8" w16cid:durableId="1653949774">
    <w:abstractNumId w:val="1"/>
  </w:num>
  <w:num w:numId="9" w16cid:durableId="160946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1957"/>
    <w:rsid w:val="00034616"/>
    <w:rsid w:val="00046746"/>
    <w:rsid w:val="00046971"/>
    <w:rsid w:val="00047C7F"/>
    <w:rsid w:val="0006063C"/>
    <w:rsid w:val="000B3F69"/>
    <w:rsid w:val="000D2970"/>
    <w:rsid w:val="00125187"/>
    <w:rsid w:val="00136F70"/>
    <w:rsid w:val="0015074B"/>
    <w:rsid w:val="001771C1"/>
    <w:rsid w:val="001E16AB"/>
    <w:rsid w:val="002157CC"/>
    <w:rsid w:val="00222494"/>
    <w:rsid w:val="0022713D"/>
    <w:rsid w:val="0023162B"/>
    <w:rsid w:val="0027447A"/>
    <w:rsid w:val="00284472"/>
    <w:rsid w:val="0029639D"/>
    <w:rsid w:val="0029704F"/>
    <w:rsid w:val="002B2F36"/>
    <w:rsid w:val="002E57D1"/>
    <w:rsid w:val="002F3611"/>
    <w:rsid w:val="00303547"/>
    <w:rsid w:val="00310414"/>
    <w:rsid w:val="00317772"/>
    <w:rsid w:val="00326F90"/>
    <w:rsid w:val="003601BA"/>
    <w:rsid w:val="003A0357"/>
    <w:rsid w:val="003D198F"/>
    <w:rsid w:val="00412901"/>
    <w:rsid w:val="00415B06"/>
    <w:rsid w:val="00474EC2"/>
    <w:rsid w:val="00496C85"/>
    <w:rsid w:val="00520A4B"/>
    <w:rsid w:val="00533C7A"/>
    <w:rsid w:val="00547E47"/>
    <w:rsid w:val="00567631"/>
    <w:rsid w:val="005C049A"/>
    <w:rsid w:val="005D29EC"/>
    <w:rsid w:val="005E1904"/>
    <w:rsid w:val="00607ACF"/>
    <w:rsid w:val="00613B3B"/>
    <w:rsid w:val="0065370E"/>
    <w:rsid w:val="00654678"/>
    <w:rsid w:val="00667CDF"/>
    <w:rsid w:val="00681FCE"/>
    <w:rsid w:val="006871C8"/>
    <w:rsid w:val="006B2473"/>
    <w:rsid w:val="00716C3D"/>
    <w:rsid w:val="00736CF2"/>
    <w:rsid w:val="00736DB6"/>
    <w:rsid w:val="00742040"/>
    <w:rsid w:val="007516E2"/>
    <w:rsid w:val="00791657"/>
    <w:rsid w:val="007A06D3"/>
    <w:rsid w:val="007A37D9"/>
    <w:rsid w:val="007C433C"/>
    <w:rsid w:val="007C5524"/>
    <w:rsid w:val="008213DB"/>
    <w:rsid w:val="0085717F"/>
    <w:rsid w:val="0087394C"/>
    <w:rsid w:val="00877302"/>
    <w:rsid w:val="008A674B"/>
    <w:rsid w:val="00901C7B"/>
    <w:rsid w:val="009712E5"/>
    <w:rsid w:val="00974F9F"/>
    <w:rsid w:val="00981D18"/>
    <w:rsid w:val="009847A8"/>
    <w:rsid w:val="009A3AC2"/>
    <w:rsid w:val="009A5849"/>
    <w:rsid w:val="009D751D"/>
    <w:rsid w:val="009E3F5B"/>
    <w:rsid w:val="00A34331"/>
    <w:rsid w:val="00A3599E"/>
    <w:rsid w:val="00A4426A"/>
    <w:rsid w:val="00A5045F"/>
    <w:rsid w:val="00AA013A"/>
    <w:rsid w:val="00AA1D8D"/>
    <w:rsid w:val="00AA4AF5"/>
    <w:rsid w:val="00AA7647"/>
    <w:rsid w:val="00AB5A1C"/>
    <w:rsid w:val="00AC18B8"/>
    <w:rsid w:val="00AC2940"/>
    <w:rsid w:val="00AD6353"/>
    <w:rsid w:val="00AE3951"/>
    <w:rsid w:val="00B00ACA"/>
    <w:rsid w:val="00B47730"/>
    <w:rsid w:val="00B5522F"/>
    <w:rsid w:val="00B56897"/>
    <w:rsid w:val="00B73EC2"/>
    <w:rsid w:val="00B81BC9"/>
    <w:rsid w:val="00BA3484"/>
    <w:rsid w:val="00BA6FC1"/>
    <w:rsid w:val="00BC357F"/>
    <w:rsid w:val="00C0758F"/>
    <w:rsid w:val="00C32824"/>
    <w:rsid w:val="00C33B2D"/>
    <w:rsid w:val="00C8669C"/>
    <w:rsid w:val="00CA344D"/>
    <w:rsid w:val="00CB0664"/>
    <w:rsid w:val="00D17312"/>
    <w:rsid w:val="00D372BE"/>
    <w:rsid w:val="00D41469"/>
    <w:rsid w:val="00D43D74"/>
    <w:rsid w:val="00D442AB"/>
    <w:rsid w:val="00D5138A"/>
    <w:rsid w:val="00D54CB1"/>
    <w:rsid w:val="00DB2666"/>
    <w:rsid w:val="00DD2B73"/>
    <w:rsid w:val="00E226AA"/>
    <w:rsid w:val="00E237D8"/>
    <w:rsid w:val="00E2662E"/>
    <w:rsid w:val="00E453B4"/>
    <w:rsid w:val="00E51B0F"/>
    <w:rsid w:val="00E62786"/>
    <w:rsid w:val="00E634AE"/>
    <w:rsid w:val="00E63826"/>
    <w:rsid w:val="00E9503A"/>
    <w:rsid w:val="00EB74F4"/>
    <w:rsid w:val="00ED1153"/>
    <w:rsid w:val="00ED646B"/>
    <w:rsid w:val="00EE483A"/>
    <w:rsid w:val="00F61B56"/>
    <w:rsid w:val="00F8320D"/>
    <w:rsid w:val="00FC693F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3EB0F0"/>
  <w14:defaultImageDpi w14:val="300"/>
  <w15:docId w15:val="{ACFD4E32-0269-4C35-84EC-C410FE39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D6353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annotation reference"/>
    <w:basedOn w:val="a2"/>
    <w:uiPriority w:val="99"/>
    <w:semiHidden/>
    <w:unhideWhenUsed/>
    <w:rsid w:val="00D43D74"/>
    <w:rPr>
      <w:sz w:val="18"/>
      <w:szCs w:val="18"/>
    </w:rPr>
  </w:style>
  <w:style w:type="paragraph" w:styleId="affb">
    <w:name w:val="annotation text"/>
    <w:basedOn w:val="a1"/>
    <w:link w:val="affc"/>
    <w:uiPriority w:val="99"/>
    <w:unhideWhenUsed/>
    <w:rsid w:val="00AD6353"/>
    <w:rPr>
      <w:rFonts w:eastAsia="微軟正黑體"/>
      <w:sz w:val="44"/>
    </w:rPr>
  </w:style>
  <w:style w:type="character" w:customStyle="1" w:styleId="affc">
    <w:name w:val="註解文字 字元"/>
    <w:basedOn w:val="a2"/>
    <w:link w:val="affb"/>
    <w:uiPriority w:val="99"/>
    <w:rsid w:val="00AD6353"/>
    <w:rPr>
      <w:rFonts w:eastAsia="微軟正黑體"/>
      <w:sz w:val="44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D43D74"/>
    <w:rPr>
      <w:b/>
      <w:bCs/>
    </w:rPr>
  </w:style>
  <w:style w:type="character" w:customStyle="1" w:styleId="affe">
    <w:name w:val="註解主旨 字元"/>
    <w:basedOn w:val="affc"/>
    <w:link w:val="affd"/>
    <w:uiPriority w:val="99"/>
    <w:semiHidden/>
    <w:rsid w:val="00D43D74"/>
    <w:rPr>
      <w:rFonts w:eastAsia="微軟正黑體"/>
      <w:b/>
      <w:bCs/>
      <w:sz w:val="44"/>
    </w:rPr>
  </w:style>
  <w:style w:type="paragraph" w:styleId="afff">
    <w:name w:val="Balloon Text"/>
    <w:basedOn w:val="a1"/>
    <w:link w:val="afff0"/>
    <w:uiPriority w:val="99"/>
    <w:semiHidden/>
    <w:unhideWhenUsed/>
    <w:rsid w:val="002271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0">
    <w:name w:val="註解方塊文字 字元"/>
    <w:basedOn w:val="a2"/>
    <w:link w:val="afff"/>
    <w:uiPriority w:val="99"/>
    <w:semiHidden/>
    <w:rsid w:val="002271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5C0E2B-3F56-4BA7-9E88-98997A8D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t10184</cp:lastModifiedBy>
  <cp:revision>4</cp:revision>
  <cp:lastPrinted>2026-03-16T06:06:00Z</cp:lastPrinted>
  <dcterms:created xsi:type="dcterms:W3CDTF">2026-06-11T09:33:00Z</dcterms:created>
  <dcterms:modified xsi:type="dcterms:W3CDTF">2026-06-11T10:49:00Z</dcterms:modified>
  <cp:category/>
</cp:coreProperties>
</file>